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1800225" cy="33147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val="ru-RU"/>
        </w:rPr>
      </w:pPr>
      <w:r>
        <w:rPr>
          <w:color w:val="646464"/>
          <w:sz w:val="28"/>
          <w:lang w:val="ru-RU"/>
        </w:rPr>
        <w:t xml:space="preserve"> </w:t>
      </w:r>
      <w:r>
        <w:rPr>
          <w:color w:val="646464"/>
          <w:sz w:val="28"/>
          <w:lang w:val="ru-RU"/>
        </w:rPr>
        <w:t>Оптовые закупки подсолнечного масла для продуктовых сетей и дистрибьюторов</w:t>
      </w:r>
    </w:p>
    <w:p>
      <w:pPr>
        <w:pStyle w:val="2"/>
        <w:rPr>
          <w:lang w:val="ru-RU"/>
        </w:rPr>
      </w:pPr>
      <w:r>
        <w:rPr>
          <w:lang w:val="ru-RU"/>
        </w:rPr>
        <w:t>О компании</w:t>
      </w:r>
    </w:p>
    <w:p>
      <w:pPr>
        <w:pStyle w:val="Normal"/>
        <w:rPr>
          <w:lang w:val="ru-RU"/>
        </w:rPr>
      </w:pPr>
      <w:r>
        <w:rPr>
          <w:lang w:val="ru-RU"/>
        </w:rPr>
        <w:t xml:space="preserve">ООО </w:t>
      </w:r>
      <w:r>
        <w:rPr>
          <w:lang w:val="ru-RU"/>
        </w:rPr>
        <w:t>производит нерафинированное и высокоолеиновое подсолнечное масло методом холодного отжима, с сертификацией и цифровой маркировкой, в объёме более 10 тонн в сутки. Масло фасуется в различные виды тары и предназначено для оптовых покупателей, заинтересованных в экологически чистом продукте премиального качества. Компания уже работает с сетями и дистрибьюторами в России, что делает её релевантным поставщиком для аналогичных структур в Казахстане.</w:t>
      </w:r>
    </w:p>
    <w:p>
      <w:pPr>
        <w:pStyle w:val="2"/>
        <w:rPr>
          <w:lang w:val="ru-RU"/>
        </w:rPr>
      </w:pPr>
      <w:r>
        <w:rPr>
          <w:lang w:val="ru-RU"/>
        </w:rPr>
        <w:t>Кого ищем (идеальный клиент)</w:t>
      </w:r>
    </w:p>
    <w:p>
      <w:pPr>
        <w:pStyle w:val="Normal"/>
        <w:rPr>
          <w:lang w:val="ru-RU"/>
        </w:rPr>
      </w:pPr>
      <w:r>
        <w:rPr>
          <w:lang w:val="ru-RU"/>
        </w:rPr>
        <w:t>Оптовые дистрибьюторы и продуктовые сети, работающие по всей территории Казахстана, закупающие подсолнечное масло для последующей реализации в розничных магазинах и супермаркетах. Ищут поставщиков экологически чистого масла с подтверждённым качеством и стабильными объёмами поставки.</w:t>
      </w:r>
    </w:p>
    <w:p>
      <w:pPr>
        <w:pStyle w:val="2"/>
        <w:rPr>
          <w:lang w:val="ru-RU"/>
        </w:rPr>
      </w:pPr>
      <w:r>
        <w:rPr>
          <w:lang w:val="ru-RU"/>
        </w:rPr>
        <w:t>Продукты и услуги</w:t>
      </w:r>
    </w:p>
    <w:p>
      <w:pPr>
        <w:pStyle w:val="Normal"/>
        <w:rPr>
          <w:lang w:val="ru-RU"/>
        </w:rPr>
      </w:pPr>
      <w:r>
        <w:rPr>
          <w:lang w:val="ru-RU"/>
        </w:rPr>
        <w:t>Подсолнечное масло (нерафинированное, высокоолеиновое), Фасовка 0,5 л, 0,9 л, 5 л, Жмых, лузга</w:t>
      </w:r>
    </w:p>
    <w:p>
      <w:pPr>
        <w:pStyle w:val="2"/>
        <w:rPr>
          <w:lang w:val="ru-RU"/>
        </w:rPr>
      </w:pPr>
      <w:r>
        <w:rPr>
          <w:lang w:val="ru-RU"/>
        </w:rPr>
        <w:t>Целевые отрасли</w:t>
      </w:r>
    </w:p>
    <w:p>
      <w:pPr>
        <w:pStyle w:val="Normal"/>
        <w:rPr>
          <w:lang w:val="ru-RU"/>
        </w:rPr>
      </w:pPr>
      <w:r>
        <w:rPr>
          <w:lang w:val="ru-RU"/>
        </w:rPr>
        <w:t>Продуктовые сети, Дистрибьюторы продуктов питания, Оптовые базы</w:t>
      </w:r>
    </w:p>
    <w:p>
      <w:pPr>
        <w:pStyle w:val="2"/>
        <w:rPr>
          <w:lang w:val="ru-RU"/>
        </w:rPr>
      </w:pPr>
      <w:r>
        <w:rPr>
          <w:lang w:val="ru-RU"/>
        </w:rPr>
        <w:t>Страны поиска</w:t>
      </w:r>
    </w:p>
    <w:p>
      <w:pPr>
        <w:sectPr>
          <w:type w:val="nextPage"/>
          <w:pgSz w:orient="landscape" w:w="16838" w:h="11906"/>
          <w:pgMar w:left="850" w:right="850" w:gutter="0" w:header="0" w:top="850" w:footer="0" w:bottom="85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lang w:val="ru-RU"/>
        </w:rPr>
      </w:pPr>
      <w:r>
        <w:rPr/>
        <w:t>KZ</w:t>
      </w:r>
    </w:p>
    <w:p>
      <w:pPr>
        <w:pStyle w:val="1"/>
        <w:rPr>
          <w:lang w:val="ru-RU"/>
        </w:rPr>
      </w:pPr>
      <w:r>
        <w:rPr>
          <w:lang w:val="ru-RU"/>
        </w:rPr>
        <w:t>Результаты</w:t>
      </w:r>
    </w:p>
    <w:p>
      <w:pPr>
        <w:pStyle w:val="Normal"/>
        <w:rPr>
          <w:lang w:val="ru-RU"/>
        </w:rPr>
      </w:pPr>
      <w:r>
        <w:rPr>
          <w:lang w:val="ru-RU"/>
        </w:rPr>
        <w:t>Всего найдено: 10</w:t>
      </w:r>
    </w:p>
    <w:tbl>
      <w:tblPr>
        <w:tblStyle w:val="aff0"/>
        <w:tblW w:w="150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6663"/>
        <w:gridCol w:w="6327"/>
        <w:gridCol w:w="1568"/>
      </w:tblGrid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S</w:t>
            </w:r>
          </w:p>
        </w:tc>
        <w:tc>
          <w:tcPr>
            <w:tcW w:w="6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Компания</w:t>
            </w:r>
          </w:p>
        </w:tc>
        <w:tc>
          <w:tcPr>
            <w:tcW w:w="63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Контакты</w:t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Комментарий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95</w:t>
            </w:r>
          </w:p>
        </w:tc>
        <w:tc>
          <w:tcPr>
            <w:tcW w:w="6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ru-RU" w:eastAsia="en-US" w:bidi="ar-SA"/>
              </w:rPr>
              <w:t>ТОО Траяна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Караганда, Казахстан (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MSK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+3)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ТОО Траяна — дистрибьютор продуктов питания и алкогольных напитков в Казахстане с более чем 20-летним опытом. Компания осуществляет оптовую торговлю и доставку продукции в торговые точки, обеспечивая широкий охват рынка.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trayana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i/>
                <w:kern w:val="0"/>
                <w:sz w:val="22"/>
                <w:szCs w:val="22"/>
                <w:lang w:val="ru-RU" w:eastAsia="en-US" w:bidi="ar-SA"/>
              </w:rPr>
              <w:t>[Дистрибуция / розничная торговля]</w:t>
            </w:r>
          </w:p>
        </w:tc>
        <w:tc>
          <w:tcPr>
            <w:tcW w:w="63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+77017829320</w:t>
              <w:br/>
              <w:t>+77212445792</w:t>
              <w:br/>
              <w:t>+141516171819</w:t>
              <w:br/>
              <w:t xml:space="preserve">Форма: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trayana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send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php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Часы работы: ежедневно с 8.00 до 18.00</w:t>
              <w:br/>
              <w:t>Адрес: г. Караганда, Казахстан</w:t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ТОО Траяна — дистрибьютор продуктов питания, работает в г. Караганда, Казахстан. Возможные точки соприкосновения: оптовые закупки подсолнечного масла для дистрибуции в розничные магазины и сети.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95</w:t>
            </w:r>
          </w:p>
        </w:tc>
        <w:tc>
          <w:tcPr>
            <w:tcW w:w="6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METRO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Астана, Казахстан (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MSK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+3)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METRO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 - поставщик продуктов и товаров для ресторанов, отелей и гостиниц в Казахстане. Компания предлагает широкий ассортимент товаров и услуг для сектора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HoReCa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 в крупных городах страны.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metro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opt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i/>
                <w:kern w:val="0"/>
                <w:sz w:val="22"/>
                <w:szCs w:val="22"/>
                <w:lang w:val="ru-RU" w:eastAsia="en-US" w:bidi="ar-SA"/>
              </w:rPr>
              <w:t>[Дистрибуция / розничная торговля]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i/>
                <w:kern w:val="0"/>
                <w:sz w:val="22"/>
                <w:szCs w:val="22"/>
                <w:lang w:val="ru-RU" w:eastAsia="en-US" w:bidi="ar-SA"/>
              </w:rPr>
              <w:t>Языки: русский</w:t>
            </w:r>
          </w:p>
        </w:tc>
        <w:tc>
          <w:tcPr>
            <w:tcW w:w="63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clients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metro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+77770091344</w:t>
              <w:br/>
              <w:t>+77770090880</w:t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Whatsapp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google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url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?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=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E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&amp;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source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=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gmail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&amp;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q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=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me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/77770091344</w:t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Telegram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me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metro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_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Facebook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facebook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metro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Instagram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instagram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metro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Telegram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me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metro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_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Odnoklassniki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ru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metroca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Youtube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youtube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channel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UCwRiaFWbKsAhpfEZFsvM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7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Qg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ru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metroca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Часы работы: Открыто сегодня до 22:00; Среда 08:00-22:00; Четверг 08:00-22:00; Пятница 08:00-22:00; Суббота 08:00-22:00; Воскресенье 08:00-22:00; Понедельник 08:00-22:00; Вторник 08:00-22:00</w:t>
              <w:br/>
              <w:t>Адрес: Астана, Трасса Астана-Караганда 4/1, г.Астана, Казахстан, 010000</w:t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METRO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 — международная оптовая торговая сеть, работающая в Астане, Казахстан, специализируется на оптовой продаже продуктов питания для магазинов и сегмента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HoReCa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 Возможные точки соприкосновения: поставки подсолнечного масла, сотрудничество с оптовыми и розничными точками.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95</w:t>
            </w:r>
          </w:p>
        </w:tc>
        <w:tc>
          <w:tcPr>
            <w:tcW w:w="6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ru-RU" w:eastAsia="en-US" w:bidi="ar-SA"/>
              </w:rPr>
              <w:t>Сеть магазинов “Анвар”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Актобе, Казахстан (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MSK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+2)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Сеть магазинов "Анвар" занимается дистрибуцией и розничной торговлей, предлагая широкий ассортимент товаров по доступным ценам. Компания работает на рынке Казахстана более 8 лет и имеет 14 магазинов в городе Актобе.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i/>
                <w:kern w:val="0"/>
                <w:sz w:val="22"/>
                <w:szCs w:val="22"/>
                <w:lang w:val="ru-RU" w:eastAsia="en-US" w:bidi="ar-SA"/>
              </w:rPr>
              <w:t>[Дистрибуция / розничная торговля]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i/>
                <w:kern w:val="0"/>
                <w:sz w:val="22"/>
                <w:szCs w:val="22"/>
                <w:lang w:val="en-US" w:eastAsia="en-US" w:bidi="ar-SA"/>
              </w:rPr>
              <w:t>Языки: русский</w:t>
            </w:r>
          </w:p>
        </w:tc>
        <w:tc>
          <w:tcPr>
            <w:tcW w:w="63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&lt;имя_удалено&gt; (Директор)</w:t>
              <w:br/>
              <w:t>1219@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1242@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1215@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1091@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1162@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1088@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1224@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1078@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1007@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1237@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1015@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1016@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1014@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1216@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1196@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1233@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1236@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1086@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1223@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mail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1061@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1077@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1099@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1009@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1013@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1017@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1222@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1022@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info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+77132416108</w:t>
              <w:br/>
              <w:t>+78000804884</w:t>
              <w:br/>
              <w:t>+77132444777</w:t>
              <w:br/>
              <w:t>+77132444888</w:t>
              <w:br/>
              <w:t>+77132416100</w:t>
              <w:br/>
              <w:t>+77132444100</w:t>
              <w:br/>
              <w:t>+77132540949</w:t>
              <w:br/>
              <w:t>+77132416113</w:t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Vk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vk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__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retail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Facebook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facebook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tooanvar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Instagram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instagram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_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retail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Youtube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youtube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channel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UCOVvZUjh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7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5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kaDhWuW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6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4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?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view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_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=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subscriber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Tiktok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tiktok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_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retail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?_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=8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kIyycOM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4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&amp;_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=1</w:t>
              <w:br/>
              <w:t xml:space="preserve">Форма: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anvar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contacts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  <w:br/>
              <w:t>Адрес: Актобе, ул. Есет-Батыра, 107/2</w:t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Сеть магазинов “Анвар” занимается розничной торговлей продуктами питания и работает в г. Актобе, Казахстан. Возможные точки соприкосновения: оптовые поставки подсолнечного масла, сотрудничество по премиальному ассортименту.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95</w:t>
            </w:r>
          </w:p>
        </w:tc>
        <w:tc>
          <w:tcPr>
            <w:tcW w:w="6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Сеть супермаркетов "IDEAL Supermarket" (ТОО «ИДЕАЛ МАРКЕТ»)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Атырау, Казахстан (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MSK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+3)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Сеть супермаркетов "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IDEAL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Supermarket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" была основана в 2005 году и предлагает широкий ассортимент товаров, включая продукты для здорового питания. Магазины расположены в Атырау и Актау, работают круглосуточно или с 08:00 до 1:00.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idealmarket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i/>
                <w:kern w:val="0"/>
                <w:sz w:val="22"/>
                <w:szCs w:val="22"/>
                <w:lang w:val="ru-RU" w:eastAsia="en-US" w:bidi="ar-SA"/>
              </w:rPr>
              <w:t>[Розничная торговля]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i/>
                <w:kern w:val="0"/>
                <w:sz w:val="22"/>
                <w:szCs w:val="22"/>
                <w:lang w:val="en-US" w:eastAsia="en-US" w:bidi="ar-SA"/>
              </w:rPr>
              <w:t>Языки: русский</w:t>
            </w:r>
          </w:p>
        </w:tc>
        <w:tc>
          <w:tcPr>
            <w:tcW w:w="63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&lt;имя_удалено&gt; (Руководитель Отдела закупок направления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NON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FOOD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) -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e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timofeyev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idealmarket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 xml:space="preserve">&lt;имя_удалено&gt; (Руководитель Отдела закупок направления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FOOD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) -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vetukh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idealmarket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info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ideal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ideal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nc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05@</w:t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e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timofeyev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idealmarket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vetukh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idealmarket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office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idealmarket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_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idealsemey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mail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ru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ideal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idealmarket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rc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_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idealsemey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mail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ru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+77761242076</w:t>
              <w:br/>
              <w:t>+77222773124</w:t>
              <w:br/>
              <w:t>+77172242076</w:t>
              <w:br/>
              <w:t>+77122205067</w:t>
              <w:br/>
              <w:t>+77122205068</w:t>
              <w:br/>
              <w:t>+77019767527</w:t>
              <w:br/>
              <w:t>+77089242701</w:t>
              <w:br/>
              <w:t>+77010757050</w:t>
              <w:br/>
              <w:t>+77222773064</w:t>
              <w:br/>
              <w:t>+77172242079</w:t>
              <w:br/>
              <w:t>+77122586512</w:t>
              <w:br/>
              <w:t>+77003747342</w:t>
              <w:br/>
              <w:t>+77122586510</w:t>
              <w:br/>
              <w:t>+77081828271</w:t>
              <w:br/>
              <w:t>+77003280104</w:t>
              <w:br/>
              <w:t>+77019902402</w:t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Facebook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facebook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profile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php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?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id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=100069168230287</w:t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Instagram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instagram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ideal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_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supermarket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  <w:br/>
              <w:t xml:space="preserve">Форма: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idealmarket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kontakty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  <w:br/>
              <w:t>Часы работы: понедельник-пятница, с 09:00 до 18:00 ч., перерыв с 13:00 до 14:00 ч. Выходные дни: суббота, воскресенье.</w:t>
              <w:br/>
              <w:t>Адрес: г.Атырау, ул.С.Датова, 203</w:t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Сеть супермаркетов "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IDEAL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Supermarket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" осуществляет розничную торговлю продуктами питания в Атырау и Актау, Казахстан. Возможные точки соприкосновения: оптовые поставки подсолнечного масла премиального качества для реализации в супермаркетах.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95</w:t>
            </w:r>
          </w:p>
        </w:tc>
        <w:tc>
          <w:tcPr>
            <w:tcW w:w="6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MAGNUM CASH &amp; CARRY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Алматы, Казахстан (MSK+3)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Компания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Cash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 &amp;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Carry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 является ведущей розничной сетью в Казахстане, работающей более 16 лет и насчитывающей более 230 филиалов в 14 городах. Она предлагает широкий ассортимент товаров, обеспечивая доступность и качество для своих клиентов.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i/>
                <w:kern w:val="0"/>
                <w:sz w:val="22"/>
                <w:szCs w:val="22"/>
                <w:lang w:val="ru-RU" w:eastAsia="en-US" w:bidi="ar-SA"/>
              </w:rPr>
              <w:t>[Розничная торговля]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i/>
                <w:kern w:val="0"/>
                <w:sz w:val="22"/>
                <w:szCs w:val="22"/>
                <w:lang w:val="en-US" w:eastAsia="en-US" w:bidi="ar-SA"/>
              </w:rPr>
              <w:t>Языки: английский, казахский, русский</w:t>
            </w:r>
          </w:p>
        </w:tc>
        <w:tc>
          <w:tcPr>
            <w:tcW w:w="63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&lt;имя_удалено&gt; (Управляющий директор)</w:t>
              <w:br/>
              <w:t>&lt;имя_удалено&gt; (Управляющий директор по коммерции)</w:t>
              <w:br/>
              <w:t>&lt;имя_удалено&gt; (Директор Департамента оптовых продаж)</w:t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opt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info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job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gudzeva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+77273467322</w:t>
              <w:br/>
              <w:t>+77272719060</w:t>
              <w:br/>
              <w:t>+77273269122</w:t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Facebook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facebook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magnumlife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Instagram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instagram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magnumlife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?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igshid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=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YmMyMTA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2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2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Y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=</w:t>
              <w:br/>
              <w:t xml:space="preserve">Форма: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contacts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  <w:br/>
              <w:t>Адрес: Алматы, г. Алматы, мкр. Астана, 1/10</w:t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CASH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 &amp;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CARRY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 — крупнейшая розничная сеть Казахстана с филиалами в 14 городах. Возможные точки соприкосновения: оптовые поставки подсолнечного масла для реализации в магазинах сети.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95</w:t>
            </w:r>
          </w:p>
        </w:tc>
        <w:tc>
          <w:tcPr>
            <w:tcW w:w="6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Magnum Cash&amp;Carry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Алматы, Казахстан (MSK+3)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Компания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Cash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&amp;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Carry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 является сетью продуктовых магазинов, предлагающей широкий ассортимент товаров, включая продукты питания и бытовую химию. Она представлена в нескольких городах Казахстана и предоставляет услуги как для розничных, так и для оптовых покупателей.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i/>
                <w:kern w:val="0"/>
                <w:sz w:val="22"/>
                <w:szCs w:val="22"/>
                <w:lang w:val="ru-RU" w:eastAsia="en-US" w:bidi="ar-SA"/>
              </w:rPr>
              <w:t>[Продуктовые сети]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i/>
                <w:kern w:val="0"/>
                <w:sz w:val="22"/>
                <w:szCs w:val="22"/>
                <w:lang w:val="en-US" w:eastAsia="en-US" w:bidi="ar-SA"/>
              </w:rPr>
              <w:t>Языки: английский, казахский, русский</w:t>
            </w:r>
          </w:p>
        </w:tc>
        <w:tc>
          <w:tcPr>
            <w:tcW w:w="63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&lt;имя_удалено&gt; (Начальник отдела продаж) -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nurpeissova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 | +77273391350</w:t>
              <w:br/>
              <w:t xml:space="preserve">&lt;имя_удалено&gt; (Менеджер по работе с КА) -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bagautdinov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 xml:space="preserve">&lt;имя_удалено&gt; (Специалист по продажам рекламы и промомест) -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hanislyamova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 xml:space="preserve">&lt;имя_удалено&gt; (Специалист по продажам рекламы и промомест) -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epova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&lt;имя_удалено&gt; | +77776719991</w:t>
              <w:br/>
              <w:t>&lt;имя_удалено&gt; | +77027921202</w:t>
              <w:br/>
              <w:t>&lt;имя_удалено&gt; | +77077593243</w:t>
              <w:br/>
              <w:t>&lt;имя_удалено&gt; | +77770789115</w:t>
              <w:br/>
              <w:t>&lt;имя_удалено&gt; | +77772831111</w:t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opt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job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gudzeva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epova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nurpeissova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bagautdinov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info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hanislyamova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arenda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+77776719991</w:t>
              <w:br/>
              <w:t>+77273467322</w:t>
              <w:br/>
              <w:t>+77770789115</w:t>
              <w:br/>
              <w:t>+77027921202</w:t>
              <w:br/>
              <w:t>+77273391350</w:t>
              <w:br/>
              <w:t>+77272719060</w:t>
              <w:br/>
              <w:t>+77273269122</w:t>
              <w:br/>
              <w:t>+77717040487</w:t>
              <w:br/>
              <w:t>+77077593243</w:t>
              <w:br/>
              <w:t>+77273269150</w:t>
              <w:br/>
              <w:t>+77772831111</w:t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Telegram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me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_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qazaqstan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Facebook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facebook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Instagram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instagram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/ </w:t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Twitter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twitter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Tiktok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tiktok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Vk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vk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magnumstore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 </w:t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Odnoklassniki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ru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profile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/571382510961</w:t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Telegram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me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_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qazaqstan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ru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profile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/571382510961</w:t>
              <w:br/>
              <w:t xml:space="preserve">Форма: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Адрес: Алматы, город Алматы, мкр. Астана, 1/10, ТЦ 'Люмир', 4 этаж</w:t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Magnum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Cash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&amp;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Carry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 — продуктовая сеть, работающая в городах Казахстана. Возможные точки соприкосновения: оптовые поставки подсолнечного масла для розничной реализации.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95</w:t>
            </w:r>
          </w:p>
        </w:tc>
        <w:tc>
          <w:tcPr>
            <w:tcW w:w="6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ТОО «F-Food»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Казахстан (MSK+3)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ТОО «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Food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» — крупный дистрибьютор продуктов питания и кондитерских изделий в Казахстане. Компания предлагает сертифицированную продукцию известных торговых марок и обеспечивает оптовые поставки по всей стране.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food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i/>
                <w:kern w:val="0"/>
                <w:sz w:val="22"/>
                <w:szCs w:val="22"/>
                <w:lang w:val="ru-RU" w:eastAsia="en-US" w:bidi="ar-SA"/>
              </w:rPr>
              <w:t>[Дистрибуция / розничная торговля]</w:t>
            </w:r>
          </w:p>
        </w:tc>
        <w:tc>
          <w:tcPr>
            <w:tcW w:w="63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+77018700507</w:t>
              <w:br/>
              <w:t>+77252982152</w:t>
              <w:br/>
              <w:t>+77784638373</w:t>
              <w:br/>
              <w:t>Адрес: Шымкент, ул. Капал батыра 4А</w:t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ТОО «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Food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» — крупный дистрибьютор продуктов питания и оптовая база в Казахстане. Возможные точки соприкосновения: поставки подсолнечного масла премиум-класса для дистрибуции по розничным сетям.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95</w:t>
            </w:r>
          </w:p>
        </w:tc>
        <w:tc>
          <w:tcPr>
            <w:tcW w:w="6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Супермаркет </w:t>
            </w: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INMART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Павлодар, Кокшетау, Костанай, Караганда, Казахстан (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MSK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+3)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Супермаркет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INMART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 — крупная торговая сеть в Казахстане, предлагающая широкий ассортимент продуктов и бытовой химии. Супермаркеты расположены в шаговой доступности и обеспечивают покупателей выгодными ценами и продукцией собственного производства.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inmartshops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contacts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i/>
                <w:kern w:val="0"/>
                <w:sz w:val="22"/>
                <w:szCs w:val="22"/>
                <w:lang w:val="ru-RU" w:eastAsia="en-US" w:bidi="ar-SA"/>
              </w:rPr>
              <w:t>[Продуктовые сети]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i/>
                <w:kern w:val="0"/>
                <w:sz w:val="22"/>
                <w:szCs w:val="22"/>
                <w:lang w:val="en-US" w:eastAsia="en-US" w:bidi="ar-SA"/>
              </w:rPr>
              <w:t>Языки: русский</w:t>
            </w:r>
          </w:p>
        </w:tc>
        <w:tc>
          <w:tcPr>
            <w:tcW w:w="63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category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inmartshops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baykina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inmartshops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menagers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inmartshops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+77014017726</w:t>
              <w:br/>
              <w:t>+77084906803</w:t>
              <w:br/>
              <w:t>+77081634638</w:t>
              <w:br/>
              <w:t>+77013150352</w:t>
              <w:br/>
              <w:t>+77754350727</w:t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Skype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skype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:+7 701 401 7726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baykina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inmartshops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 xml:space="preserve">Форма: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inmartshops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webforms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send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_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feedback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  <w:br/>
              <w:t xml:space="preserve">Адрес: Павлодар, ул.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Нуркина 102/2</w:t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Супермаркет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INMART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 — сеть продуктовых супермаркетов, работающая в городах Казахстана. Возможные точки соприкосновения: оптовые поставки подсолнечного масла премиум-класса для розничной реализации.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95</w:t>
            </w:r>
          </w:p>
        </w:tc>
        <w:tc>
          <w:tcPr>
            <w:tcW w:w="6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ТОО «Pragma Distribution»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Актау, Казахстан (MSK+2)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ТОО «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Pragma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Distribution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» является дистрибьютором продуктов питания в Актау и Мангистауской области. Компания сотрудничает с оптовиками и сетевыми магазинами, предлагая широкий ассортимент продукции.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pragma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distr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i/>
                <w:kern w:val="0"/>
                <w:sz w:val="22"/>
                <w:szCs w:val="22"/>
                <w:lang w:val="ru-RU" w:eastAsia="en-US" w:bidi="ar-SA"/>
              </w:rPr>
              <w:t>[Дистрибуция / розничная торговля]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i/>
                <w:kern w:val="0"/>
                <w:sz w:val="22"/>
                <w:szCs w:val="22"/>
                <w:lang w:val="en-US" w:eastAsia="en-US" w:bidi="ar-SA"/>
              </w:rPr>
              <w:t>Языки: русский</w:t>
            </w:r>
          </w:p>
        </w:tc>
        <w:tc>
          <w:tcPr>
            <w:tcW w:w="63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&lt;имя_удалено&gt; (Генеральный директор)</w:t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atyrau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pragma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distr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 </w:t>
              <w:br/>
              <w:t>+77293427055</w:t>
              <w:br/>
              <w:t>+77292544181</w:t>
              <w:br/>
              <w:t>+77122300755</w:t>
              <w:br/>
              <w:t xml:space="preserve">Форма: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pragma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distr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contacts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html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Часы работы: Пн. - Пт.: с 09.00 до 18.00</w:t>
              <w:br/>
              <w:t>Адрес: Актау, промзона 6, административное здание 54</w:t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ТОО «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Pragma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Distribution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» — дистрибьютор продуктов питания, работает в Актау, Казахстан. Возможные точки соприкосновения: оптовые закупки подсолнечного масла для сетевых магазинов и оптовых баз региона.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95</w:t>
            </w:r>
          </w:p>
        </w:tc>
        <w:tc>
          <w:tcPr>
            <w:tcW w:w="6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galmart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Астана, Казахстан (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MSK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+3)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Сеть супермаркетов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galmart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 предлагает широкий ассортимент продуктов питания и товаров для дома. Включает молочные изделия, мясные деликатесы, овощи, фрукты и бытовую химию. Основной магазин расположен в Астане.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galmart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contacts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i/>
                <w:kern w:val="0"/>
                <w:sz w:val="22"/>
                <w:szCs w:val="22"/>
                <w:lang w:val="ru-RU" w:eastAsia="en-US" w:bidi="ar-SA"/>
              </w:rPr>
              <w:t>[Продуктовые сети]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i/>
                <w:kern w:val="0"/>
                <w:sz w:val="22"/>
                <w:szCs w:val="22"/>
                <w:lang w:val="en-US" w:eastAsia="en-US" w:bidi="ar-SA"/>
              </w:rPr>
              <w:t>Языки: русский</w:t>
            </w:r>
          </w:p>
        </w:tc>
        <w:tc>
          <w:tcPr>
            <w:tcW w:w="63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3@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galmart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1@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galmart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info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galmart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+77014447557</w:t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Whatsapp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me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/77014447557</w:t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Facebook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facebook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galmartkz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Instagram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instagram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galmart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_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  <w:br/>
              <w:t xml:space="preserve">Форма: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galmart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contacts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Адрес: Астана, Кабанбай батыра 62</w:t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galmart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 — сеть супермаркетов, работает в Астане, Казахстан. Возможные точки соприкосновения: поставки подсолнечного масла, оптовое сотрудничество.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95</w:t>
            </w:r>
          </w:p>
        </w:tc>
        <w:tc>
          <w:tcPr>
            <w:tcW w:w="6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ru-RU" w:eastAsia="en-US" w:bidi="ar-SA"/>
              </w:rPr>
              <w:t>Южный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Астана, Казахстан (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MSK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+3)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Сеть супермаркетов «Южный» работает в Казахстане более 20 лет, предлагая широкий ассортимент товаров и высокий уровень сервиса. В компании функционирует собственный логистический центр и автопарк, а также 16 супермаркетов в трех городах страны.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yuzhni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i/>
                <w:kern w:val="0"/>
                <w:sz w:val="22"/>
                <w:szCs w:val="22"/>
                <w:lang w:val="ru-RU" w:eastAsia="en-US" w:bidi="ar-SA"/>
              </w:rPr>
              <w:t>[Продуктовые сети]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i/>
                <w:kern w:val="0"/>
                <w:sz w:val="22"/>
                <w:szCs w:val="22"/>
                <w:lang w:val="en-US" w:eastAsia="en-US" w:bidi="ar-SA"/>
              </w:rPr>
              <w:t>Языки: английский</w:t>
            </w:r>
          </w:p>
        </w:tc>
        <w:tc>
          <w:tcPr>
            <w:tcW w:w="63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info@yuzhni-group.kz</w:t>
              <w:br/>
              <w:t>+77057597585</w:t>
              <w:br/>
              <w:t>Instagram: https://www.instagram.com/dome.astana</w:t>
              <w:br/>
              <w:t>Instagram: https://www.instagram.com/dome.astana</w:t>
              <w:br/>
              <w:t>Форма: https://yuzhni-group.kz/kz/#contacts</w:t>
              <w:br/>
              <w:t>Адрес: Астана, Бектұров көшесі 1/1, «BI-City Seoul»</w:t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Южный — сеть супермаркетов, работающая в Казахстане (Астана, Темиртау и др.), входит в отрасль продуктовых сетей. Возможные точки соприкосновения: оптовые закупки подсолнечного масла для реализации в розничных магазинах.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95</w:t>
            </w:r>
          </w:p>
        </w:tc>
        <w:tc>
          <w:tcPr>
            <w:tcW w:w="66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ru-RU" w:eastAsia="en-US" w:bidi="ar-SA"/>
              </w:rPr>
              <w:t>ТОО «ПРИМА ДИСТРИБЬЮШН» (</w:t>
            </w: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b/>
                <w:kern w:val="0"/>
                <w:sz w:val="22"/>
                <w:szCs w:val="22"/>
                <w:lang w:val="ru-RU" w:eastAsia="en-US" w:bidi="ar-SA"/>
              </w:rPr>
              <w:t>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Казахстан (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MSK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+3)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ТОО «ПРИМА ДИСТРИБЬЮШН» является одной из ведущих компаний в сфере дистрибуции товаров народного потребления в Казахстане. Компания охватывает более 35 000 торговых точек в 34 городах страны, обеспечивая необходимый ассортимент товаров в магазинах.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kontakty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i/>
                <w:kern w:val="0"/>
                <w:sz w:val="22"/>
                <w:szCs w:val="22"/>
                <w:lang w:val="ru-RU" w:eastAsia="en-US" w:bidi="ar-SA"/>
              </w:rPr>
              <w:t>[Дистрибуция / розничная торговля]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i/>
                <w:kern w:val="0"/>
                <w:sz w:val="22"/>
                <w:szCs w:val="22"/>
                <w:lang w:val="ru-RU" w:eastAsia="en-US" w:bidi="ar-SA"/>
              </w:rPr>
              <w:t xml:space="preserve">Языки: английский, </w:t>
            </w:r>
            <w:r>
              <w:rPr>
                <w:rFonts w:eastAsia="ＭＳ 明朝" w:cs=""/>
                <w:i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i/>
                <w:kern w:val="0"/>
                <w:sz w:val="22"/>
                <w:szCs w:val="22"/>
                <w:lang w:val="ru-RU" w:eastAsia="en-US" w:bidi="ar-SA"/>
              </w:rPr>
              <w:t>, русский</w:t>
            </w:r>
          </w:p>
        </w:tc>
        <w:tc>
          <w:tcPr>
            <w:tcW w:w="63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atyrau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director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PDShuchinsk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filial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pdbalkhash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filial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Pavlodar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ya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yandex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ru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shu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petropavlovsk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PDUralsk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filial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Ekibastuz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Director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pdstepnogorsk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taraz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_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buhgalter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pduralsk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filial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PDZyryanovsk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filial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reception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atbasar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PDStepnogorsk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PDBalkhash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filial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astanaprima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Kostanay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pdzyryanovsk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filial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kostanay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kulsary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director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ZharkentFilial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taldykorgan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Karaganda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Atbasar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Kulsary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director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PDRidder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filial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pdridder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filial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turkestan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pdsemey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filial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pdshuchinsk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filial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zharkentfilial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karaganda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Taraz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_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buhgalter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AstanaPrima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Petropavlovsk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Turkestan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Taldykorgan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pavlodar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PDSemey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filial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ekibastuz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director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margarine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shymkent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Rudny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Atyrau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director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@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>+77777201671</w:t>
              <w:br/>
              <w:t>+77293433341</w:t>
              <w:br/>
              <w:t>+77263622819</w:t>
              <w:br/>
              <w:t>+77770057300</w:t>
              <w:br/>
              <w:t>+77024122320</w:t>
              <w:br/>
              <w:t>+77253723054</w:t>
              <w:br/>
              <w:t>+77253326122</w:t>
              <w:br/>
              <w:t>+77163656551</w:t>
              <w:br/>
              <w:t>+77273943521</w:t>
              <w:br/>
              <w:t>+77292470315</w:t>
              <w:br/>
              <w:t>+77264323609</w:t>
              <w:br/>
              <w:t>+77272501456</w:t>
              <w:br/>
              <w:t>+77212517928</w:t>
              <w:br/>
              <w:t>+77000808081</w:t>
              <w:br/>
              <w:t>+77282309050</w:t>
              <w:br/>
              <w:t>+77142576103</w:t>
              <w:br/>
              <w:t>+77182686860</w:t>
              <w:br/>
              <w:t>+77777796105</w:t>
              <w:br/>
              <w:t>+77272663129</w:t>
              <w:br/>
              <w:t>+77164521407</w:t>
              <w:br/>
              <w:t>+77122466492</w:t>
              <w:br/>
              <w:t>+77143164802</w:t>
              <w:br/>
              <w:t>+77272501457</w:t>
              <w:br/>
              <w:t>+77164327030</w:t>
              <w:br/>
              <w:t>+77777663589</w:t>
              <w:br/>
              <w:t>+77272501429</w:t>
              <w:br/>
              <w:t>+77232230622</w:t>
              <w:br/>
              <w:t>+77272662808</w:t>
              <w:br/>
              <w:t>+77187278587</w:t>
              <w:br/>
              <w:t>+77272507870</w:t>
              <w:br/>
              <w:t>+77162901089</w:t>
              <w:br/>
              <w:t>+77233562815</w:t>
              <w:br/>
              <w:t>+77152400661</w:t>
              <w:br/>
              <w:t>+77254133939</w:t>
              <w:br/>
              <w:t>+77223662262</w:t>
              <w:br/>
              <w:t>+78000808081</w:t>
              <w:br/>
              <w:t>+77283150195</w:t>
              <w:br/>
              <w:t>+77102925493</w:t>
              <w:br/>
              <w:t>+77142576102</w:t>
              <w:br/>
              <w:t>+77272501920</w:t>
              <w:br/>
              <w:t>+77123466492</w:t>
              <w:br/>
              <w:t>+77222530551</w:t>
              <w:br/>
              <w:t>+77015375538</w:t>
              <w:br/>
              <w:t>+77132741693</w:t>
              <w:br/>
              <w:t>+77294170315</w:t>
              <w:br/>
              <w:t>+77242592777</w:t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Facebook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facebook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rabota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primadistribution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almaty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Instagram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instagram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primacareers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Linkedin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linkedin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company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/11350369/</w:t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Facebook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facebook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rabota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primadistribution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almaty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Instagram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instagram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primadistribution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Linkedin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linkedin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company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/11350369/</w:t>
              <w:br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Youtube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youtu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be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GkrCDeJE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_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gM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br/>
              <w:t xml:space="preserve">Форма: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https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://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www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prima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group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kz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kontakty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/#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wpcf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7-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678-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</w:t>
            </w: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2</w:t>
              <w:br/>
              <w:t>Часы работы: с 9:00 до 18:00 Пн-Пт</w:t>
              <w:br/>
              <w:t xml:space="preserve">Адрес: Алматы, г. Алматы, ул. </w:t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Жарокова, д.20, пом. 61</w:t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ru-RU" w:eastAsia="en-US" w:bidi="ar-SA"/>
              </w:rPr>
              <w:t>ТОО «ПРИМА ДИСТРИБЬЮШН» занимается дистрибуцией товаров народного потребления и работает по всем городам Казахстана. Возможные точки соприкосновения: оптовые закупки подсолнечного масла для последующей реализации в торговых точках.</w:t>
            </w:r>
          </w:p>
        </w:tc>
      </w:tr>
    </w:tbl>
    <w:p>
      <w:pPr>
        <w:pStyle w:val="Normal"/>
        <w:spacing w:before="0" w:after="200"/>
        <w:rPr>
          <w:lang w:val="ru-RU"/>
        </w:rPr>
      </w:pPr>
      <w:r>
        <w:rPr/>
      </w:r>
    </w:p>
    <w:sectPr>
      <w:headerReference w:type="default" r:id="rId3"/>
      <w:footerReference w:type="default" r:id="rId4"/>
      <w:type w:val="nextPage"/>
      <w:pgSz w:orient="landscape" w:w="16838" w:h="11906"/>
      <w:pgMar w:left="850" w:right="850" w:gutter="0" w:header="720" w:top="850" w:footer="720" w:bottom="10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Courier">
    <w:altName w:val="Courier New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  <w:tbl>
    <w:tblPr>
      <w:tblW w:w="15137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1339"/>
      <w:gridCol w:w="3797"/>
    </w:tblGrid>
    <w:tr>
      <w:trPr/>
      <w:tc>
        <w:tcPr>
          <w:tcW w:w="11339" w:type="dxa"/>
          <w:tcBorders/>
        </w:tcPr>
        <w:p>
          <w:pPr>
            <w:pStyle w:val="Normal"/>
            <w:widowControl w:val="false"/>
            <w:spacing w:before="0" w:after="200"/>
            <w:rPr/>
          </w:pPr>
          <w:r>
            <w:rPr>
              <w:color w:val="787878"/>
              <w:sz w:val="18"/>
            </w:rPr>
            <w:t>https://лидагент.рф   |   17.01.2026</w:t>
          </w:r>
        </w:p>
      </w:tc>
      <w:tc>
        <w:tcPr>
          <w:tcW w:w="3797" w:type="dxa"/>
          <w:tcBorders/>
        </w:tcPr>
        <w:p>
          <w:pPr>
            <w:pStyle w:val="Normal"/>
            <w:widowControl w:val="false"/>
            <w:spacing w:before="0" w:after="200"/>
            <w:jc w:val="right"/>
            <w:rPr/>
          </w:pPr>
          <w:r>
            <w:rPr>
              <w:color w:val="787878"/>
              <w:sz w:val="18"/>
            </w:rPr>
            <w:t xml:space="preserve">стр </w:t>
          </w: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13</w:t>
          </w:r>
          <w:r>
            <w:rPr/>
            <w:fldChar w:fldCharType="end"/>
          </w:r>
          <w:r>
            <w:rPr>
              <w:color w:val="787878"/>
              <w:sz w:val="18"/>
            </w:rPr>
            <w:t xml:space="preserve"> из 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13</w:t>
          </w:r>
          <w:r>
            <w:rPr/>
            <w:fldChar w:fldCharType="end"/>
          </w:r>
        </w:p>
      </w:tc>
    </w:tr>
  </w:tbl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  <w:drawing>
        <wp:inline distT="0" distB="0" distL="0" distR="0">
          <wp:extent cx="720090" cy="132715"/>
          <wp:effectExtent l="0" t="0" r="0" b="0"/>
          <wp:docPr id="2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132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2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32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5" w:customStyle="1">
    <w:name w:val="Верхний колонтитул Знак"/>
    <w:basedOn w:val="DefaultParagraphFont"/>
    <w:link w:val="a5"/>
    <w:uiPriority w:val="99"/>
    <w:qFormat/>
    <w:rsid w:val="00e618bf"/>
    <w:rPr/>
  </w:style>
  <w:style w:type="character" w:styleId="Style6" w:customStyle="1">
    <w:name w:val="Нижний колонтитул Знак"/>
    <w:basedOn w:val="DefaultParagraphFont"/>
    <w:link w:val="a7"/>
    <w:uiPriority w:val="99"/>
    <w:qFormat/>
    <w:rsid w:val="00e618bf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Style7" w:customStyle="1">
    <w:name w:val="Заголовок Знак"/>
    <w:basedOn w:val="DefaultParagraphFont"/>
    <w:link w:val="aa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8" w:customStyle="1">
    <w:name w:val="Подзаголовок Знак"/>
    <w:basedOn w:val="DefaultParagraphFont"/>
    <w:link w:val="ac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yle9" w:customStyle="1">
    <w:name w:val="Основной текст Знак"/>
    <w:basedOn w:val="DefaultParagraphFont"/>
    <w:link w:val="af"/>
    <w:uiPriority w:val="99"/>
    <w:qFormat/>
    <w:rsid w:val="00aa1d8d"/>
    <w:rPr/>
  </w:style>
  <w:style w:type="character" w:styleId="22" w:customStyle="1">
    <w:name w:val="Основной текст 2 Знак"/>
    <w:basedOn w:val="DefaultParagraphFont"/>
    <w:link w:val="23"/>
    <w:uiPriority w:val="99"/>
    <w:qFormat/>
    <w:rsid w:val="00aa1d8d"/>
    <w:rPr/>
  </w:style>
  <w:style w:type="character" w:styleId="32" w:customStyle="1">
    <w:name w:val="Основной текст 3 Знак"/>
    <w:basedOn w:val="DefaultParagraphFont"/>
    <w:link w:val="33"/>
    <w:uiPriority w:val="99"/>
    <w:qFormat/>
    <w:rsid w:val="00aa1d8d"/>
    <w:rPr>
      <w:sz w:val="16"/>
      <w:szCs w:val="16"/>
    </w:rPr>
  </w:style>
  <w:style w:type="character" w:styleId="Style10" w:customStyle="1">
    <w:name w:val="Текст макроса Знак"/>
    <w:basedOn w:val="DefaultParagraphFont"/>
    <w:link w:val="af3"/>
    <w:uiPriority w:val="99"/>
    <w:qFormat/>
    <w:rsid w:val="0029639d"/>
    <w:rPr>
      <w:rFonts w:ascii="Courier" w:hAnsi="Courier"/>
      <w:sz w:val="20"/>
      <w:szCs w:val="20"/>
    </w:rPr>
  </w:style>
  <w:style w:type="character" w:styleId="23" w:customStyle="1">
    <w:name w:val="Цитата 2 Знак"/>
    <w:basedOn w:val="DefaultParagraphFont"/>
    <w:link w:val="27"/>
    <w:uiPriority w:val="29"/>
    <w:qFormat/>
    <w:rsid w:val="00fc693f"/>
    <w:rPr>
      <w:i/>
      <w:iCs/>
      <w:color w:val="000000" w:themeColor="text1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Style11">
    <w:name w:val="Выделение"/>
    <w:basedOn w:val="DefaultParagraphFont"/>
    <w:uiPriority w:val="20"/>
    <w:qFormat/>
    <w:rsid w:val="00fc693f"/>
    <w:rPr>
      <w:i/>
      <w:iCs/>
    </w:rPr>
  </w:style>
  <w:style w:type="character" w:styleId="Style12" w:customStyle="1">
    <w:name w:val="Выделенная цитата Знак"/>
    <w:basedOn w:val="DefaultParagraphFont"/>
    <w:link w:val="af8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Style13">
    <w:name w:val="Интернет-ссылка"/>
    <w:basedOn w:val="DefaultParagraphFont"/>
    <w:uiPriority w:val="99"/>
    <w:unhideWhenUsed/>
    <w:rsid w:val="00e97f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97f17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link w:val="af0"/>
    <w:uiPriority w:val="99"/>
    <w:unhideWhenUsed/>
    <w:rsid w:val="00aa1d8d"/>
    <w:pPr>
      <w:spacing w:before="0" w:after="120"/>
    </w:pPr>
    <w:rPr/>
  </w:style>
  <w:style w:type="paragraph" w:styleId="Style16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a6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a8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Style22">
    <w:name w:val="Title"/>
    <w:basedOn w:val="Normal"/>
    <w:next w:val="Normal"/>
    <w:link w:val="ab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tyle23">
    <w:name w:val="Subtitle"/>
    <w:basedOn w:val="Normal"/>
    <w:next w:val="Normal"/>
    <w:link w:val="ad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24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34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24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3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af4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28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af9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LibreOffice/7.2.2.2$Windows_X86_64 LibreOffice_project/02b2acce88a210515b4a5bb2e46cbfb63fe97d56</Application>
  <AppVersion>15.0000</AppVersion>
  <Pages>13</Pages>
  <Words>1481</Words>
  <Characters>14146</Characters>
  <CharactersWithSpaces>15522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ru-RU</dc:language>
  <cp:lastModifiedBy/>
  <dcterms:modified xsi:type="dcterms:W3CDTF">2026-01-17T22:15:36Z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